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Narnian Crossward Puzzle Chapter 5-8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Shift start is rain of terror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Ginger Cat is filled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dwarf that believes in Tirian's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island just distant from Narnia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Tirian is strong and powerful but always puts his kingdom first. He has...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Ape bossing everyone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is the capital of Narnia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Shift is tricking the Narnians. He is using...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eagle who bears bad news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eagle brings the news the peoples eyes are filled with...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is the cunning ninja and sweetheart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Shift only thinks about himself, he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unconfident donkey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Tirian confront the dwarves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Tirian's loyal and noble centaur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is the King of Narnia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Tirian's right hand man(boy)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is Tirian's steed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Tirian is cunning in battle and bravest as can be. He is powered with...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Shift wanted what Aslan had. He was filled with...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Narnian Crossward Puzzle Chapter 5-8</dc:title>
  <dcterms:created xsi:type="dcterms:W3CDTF">2021-10-11T13:08:02Z</dcterms:created>
  <dcterms:modified xsi:type="dcterms:W3CDTF">2021-10-11T13:08:02Z</dcterms:modified>
</cp:coreProperties>
</file>