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Narnian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Earth    </w:t>
      </w:r>
      <w:r>
        <w:t xml:space="preserve">   The Golden Bells    </w:t>
      </w:r>
      <w:r>
        <w:t xml:space="preserve">   Arrival of the Pevensies    </w:t>
      </w:r>
      <w:r>
        <w:t xml:space="preserve">   Aslans Return    </w:t>
      </w:r>
      <w:r>
        <w:t xml:space="preserve">   The Witches Falling    </w:t>
      </w:r>
      <w:r>
        <w:t xml:space="preserve">   The Fall of Miraz    </w:t>
      </w:r>
      <w:r>
        <w:t xml:space="preserve">   The Telmarin Conquest    </w:t>
      </w:r>
      <w:r>
        <w:t xml:space="preserve">   The Beggining of Narnia    </w:t>
      </w:r>
      <w:r>
        <w:t xml:space="preserve">   Return of the Pevensies    </w:t>
      </w:r>
      <w:r>
        <w:t xml:space="preserve">   Lucy    </w:t>
      </w:r>
      <w:r>
        <w:t xml:space="preserve">   Susan    </w:t>
      </w:r>
      <w:r>
        <w:t xml:space="preserve">   Peter    </w:t>
      </w:r>
      <w:r>
        <w:t xml:space="preserve">   Edmund    </w:t>
      </w:r>
      <w:r>
        <w:t xml:space="preserve">   Stone Table    </w:t>
      </w:r>
      <w:r>
        <w:t xml:space="preserve">   Rings    </w:t>
      </w:r>
      <w:r>
        <w:t xml:space="preserve">   Lions    </w:t>
      </w:r>
      <w:r>
        <w:t xml:space="preserve">   Glasswater    </w:t>
      </w:r>
      <w:r>
        <w:t xml:space="preserve">   Lantern Waste    </w:t>
      </w:r>
      <w:r>
        <w:t xml:space="preserve">   Hall of Images    </w:t>
      </w:r>
      <w:r>
        <w:t xml:space="preserve">   Uncle Andrews attic study    </w:t>
      </w:r>
      <w:r>
        <w:t xml:space="preserve">   Charn    </w:t>
      </w:r>
      <w:r>
        <w:t xml:space="preserve">   Woods Between the Worlds    </w:t>
      </w:r>
      <w:r>
        <w:t xml:space="preserve">   London    </w:t>
      </w:r>
      <w:r>
        <w:t xml:space="preserve">   Jadis    </w:t>
      </w:r>
      <w:r>
        <w:t xml:space="preserve">   Uncle Andrew    </w:t>
      </w:r>
      <w:r>
        <w:t xml:space="preserve">   Aslan    </w:t>
      </w:r>
      <w:r>
        <w:t xml:space="preserve">   Strawberry    </w:t>
      </w:r>
      <w:r>
        <w:t xml:space="preserve">   Cabbie    </w:t>
      </w:r>
      <w:r>
        <w:t xml:space="preserve">   Polly    </w:t>
      </w:r>
      <w:r>
        <w:t xml:space="preserve">   Digory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Narnian word search</dc:title>
  <dcterms:created xsi:type="dcterms:W3CDTF">2021-10-11T13:07:23Z</dcterms:created>
  <dcterms:modified xsi:type="dcterms:W3CDTF">2021-10-11T13:07:23Z</dcterms:modified>
</cp:coreProperties>
</file>