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Narrative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thing that represents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people in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beginning of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the story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Character interaction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Sequence of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turning point of a story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Typically where the main problem of the story resolves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ending of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Incidents that create suspense, interest, or tension in a narrative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problem in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story's lesson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the story is told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Narrative</dc:title>
  <dcterms:created xsi:type="dcterms:W3CDTF">2021-10-11T13:07:30Z</dcterms:created>
  <dcterms:modified xsi:type="dcterms:W3CDTF">2021-10-11T13:07:30Z</dcterms:modified>
</cp:coreProperties>
</file>