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Antagonist    </w:t>
      </w:r>
      <w:r>
        <w:t xml:space="preserve">   Author    </w:t>
      </w:r>
      <w:r>
        <w:t xml:space="preserve">   Character    </w:t>
      </w:r>
      <w:r>
        <w:t xml:space="preserve">   Characterisation    </w:t>
      </w:r>
      <w:r>
        <w:t xml:space="preserve">   Climax    </w:t>
      </w:r>
      <w:r>
        <w:t xml:space="preserve">   Conclusion    </w:t>
      </w:r>
      <w:r>
        <w:t xml:space="preserve">   Descriptive    </w:t>
      </w:r>
      <w:r>
        <w:t xml:space="preserve">   Dialogue    </w:t>
      </w:r>
      <w:r>
        <w:t xml:space="preserve">   Exposition    </w:t>
      </w:r>
      <w:r>
        <w:t xml:space="preserve">   Falling Action    </w:t>
      </w:r>
      <w:r>
        <w:t xml:space="preserve">   First Person    </w:t>
      </w:r>
      <w:r>
        <w:t xml:space="preserve">   Fun    </w:t>
      </w:r>
      <w:r>
        <w:t xml:space="preserve">   Genre    </w:t>
      </w:r>
      <w:r>
        <w:t xml:space="preserve">   Narrative    </w:t>
      </w:r>
      <w:r>
        <w:t xml:space="preserve">   Narrator    </w:t>
      </w:r>
      <w:r>
        <w:t xml:space="preserve">   Plot    </w:t>
      </w:r>
      <w:r>
        <w:t xml:space="preserve">   Point of view    </w:t>
      </w:r>
      <w:r>
        <w:t xml:space="preserve">   Problem    </w:t>
      </w:r>
      <w:r>
        <w:t xml:space="preserve">   Protagonist    </w:t>
      </w:r>
      <w:r>
        <w:t xml:space="preserve">   Resolution    </w:t>
      </w:r>
      <w:r>
        <w:t xml:space="preserve">   Rising Action    </w:t>
      </w:r>
      <w:r>
        <w:t xml:space="preserve">   Setting    </w:t>
      </w:r>
      <w:r>
        <w:t xml:space="preserve">   Story    </w:t>
      </w:r>
      <w:r>
        <w:t xml:space="preserve">   Structure    </w:t>
      </w:r>
      <w:r>
        <w:t xml:space="preserve">   Theme    </w:t>
      </w:r>
      <w:r>
        <w:t xml:space="preserve">   Third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</dc:title>
  <dcterms:created xsi:type="dcterms:W3CDTF">2021-10-11T13:07:59Z</dcterms:created>
  <dcterms:modified xsi:type="dcterms:W3CDTF">2021-10-11T13:07:59Z</dcterms:modified>
</cp:coreProperties>
</file>