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Narrative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symbol    </w:t>
      </w:r>
      <w:r>
        <w:t xml:space="preserve">   metaphor    </w:t>
      </w:r>
      <w:r>
        <w:t xml:space="preserve">   irony    </w:t>
      </w:r>
      <w:r>
        <w:t xml:space="preserve">   character    </w:t>
      </w:r>
      <w:r>
        <w:t xml:space="preserve">   dynamic    </w:t>
      </w:r>
      <w:r>
        <w:t xml:space="preserve">   static    </w:t>
      </w:r>
      <w:r>
        <w:t xml:space="preserve">   exposition    </w:t>
      </w:r>
      <w:r>
        <w:t xml:space="preserve">   complication    </w:t>
      </w:r>
      <w:r>
        <w:t xml:space="preserve">   resolution    </w:t>
      </w:r>
      <w:r>
        <w:t xml:space="preserve">   foreshadowing    </w:t>
      </w:r>
      <w:r>
        <w:t xml:space="preserve">   tone    </w:t>
      </w:r>
      <w:r>
        <w:t xml:space="preserve">   mood    </w:t>
      </w:r>
      <w:r>
        <w:t xml:space="preserve">   rising action    </w:t>
      </w:r>
      <w:r>
        <w:t xml:space="preserve">   third person    </w:t>
      </w:r>
      <w:r>
        <w:t xml:space="preserve">   first person    </w:t>
      </w:r>
      <w:r>
        <w:t xml:space="preserve">   conflict    </w:t>
      </w:r>
      <w:r>
        <w:t xml:space="preserve">   climax    </w:t>
      </w:r>
      <w:r>
        <w:t xml:space="preserve">   setting    </w:t>
      </w:r>
      <w:r>
        <w:t xml:space="preserve">   antagonist    </w:t>
      </w:r>
      <w:r>
        <w:t xml:space="preserve">   protagonist    </w:t>
      </w:r>
      <w:r>
        <w:t xml:space="preserve">   narrator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Elements</dc:title>
  <dcterms:created xsi:type="dcterms:W3CDTF">2021-10-11T13:07:18Z</dcterms:created>
  <dcterms:modified xsi:type="dcterms:W3CDTF">2021-10-11T13:07:18Z</dcterms:modified>
</cp:coreProperties>
</file>