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Tone    </w:t>
      </w:r>
      <w:r>
        <w:t xml:space="preserve">   Narrator    </w:t>
      </w:r>
      <w:r>
        <w:t xml:space="preserve">   Resolution    </w:t>
      </w:r>
      <w:r>
        <w:t xml:space="preserve">   Falling Action    </w:t>
      </w:r>
      <w:r>
        <w:t xml:space="preserve">   Rising Action    </w:t>
      </w:r>
      <w:r>
        <w:t xml:space="preserve">   Exposition    </w:t>
      </w:r>
      <w:r>
        <w:t xml:space="preserve">   Climax    </w:t>
      </w:r>
      <w:r>
        <w:t xml:space="preserve">   Theme    </w:t>
      </w:r>
      <w:r>
        <w:t xml:space="preserve">   Point of View    </w:t>
      </w:r>
      <w:r>
        <w:t xml:space="preserve">   Setting    </w:t>
      </w:r>
      <w:r>
        <w:t xml:space="preserve">   Antagonist    </w:t>
      </w:r>
      <w:r>
        <w:t xml:space="preserve">   Protagonist    </w:t>
      </w:r>
      <w:r>
        <w:t xml:space="preserve">   Character    </w:t>
      </w:r>
      <w:r>
        <w:t xml:space="preserve">   Conflict    </w:t>
      </w:r>
      <w:r>
        <w:t xml:space="preserve">   Plot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Elements</dc:title>
  <dcterms:created xsi:type="dcterms:W3CDTF">2021-10-11T13:07:41Z</dcterms:created>
  <dcterms:modified xsi:type="dcterms:W3CDTF">2021-10-11T13:07:41Z</dcterms:modified>
</cp:coreProperties>
</file>