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 point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conflict with another character ("Character vs. _______")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conflict with deciding what to do or think ("Character vs. _______")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Gets the characters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end, where the problems are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series of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people, animals or creatures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conflict with the laws or beliefs of a group ("Character vs. _______")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spoken or written account of connected events;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that follows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Introduces the characters and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"good"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problem or struggle between people, things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and place a story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"bad"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conflict with a force of nature ("Character vs. _______")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conflict with destiny or a higher purpose ("Character vs. _______")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Elements</dc:title>
  <dcterms:created xsi:type="dcterms:W3CDTF">2022-01-27T03:35:22Z</dcterms:created>
  <dcterms:modified xsi:type="dcterms:W3CDTF">2022-01-27T03:35:22Z</dcterms:modified>
</cp:coreProperties>
</file>