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category or type of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record of life events written by someone having intimate knowledge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Presents facts about an individual's life and makes an attempt to interpret those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classification of writing where the author is factually accurate.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classification of writing where the author is creating a fictional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genre that include scientific and technological advancements. beyond our current capabilities.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genre that is untrue but, could actually happen.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fictional genre that includes fables and fairy tales.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of a person's life written by that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Imaginative stories dealing with the solution of a secret, problem, or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literary genre that focuses on controlling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Stories designed to evoke fear, discomfort, or other unsettling emotions.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Genres</dc:title>
  <dcterms:created xsi:type="dcterms:W3CDTF">2022-01-12T03:31:47Z</dcterms:created>
  <dcterms:modified xsi:type="dcterms:W3CDTF">2022-01-12T03:31:47Z</dcterms:modified>
</cp:coreProperties>
</file>