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Language</w:t>
      </w:r>
    </w:p>
    <w:p>
      <w:pPr>
        <w:pStyle w:val="Questions"/>
      </w:pPr>
      <w:r>
        <w:t xml:space="preserve">1. SIDEGH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ERFEIL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SMEMETDAR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GLLNIICH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MYROTS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BADRGBE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OTTNCRIEOP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RATHE EBGNTAI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GSRGGIENAT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MEDAMSL EHT DOOR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Language</dc:title>
  <dcterms:created xsi:type="dcterms:W3CDTF">2021-10-11T13:07:09Z</dcterms:created>
  <dcterms:modified xsi:type="dcterms:W3CDTF">2021-10-11T13:07:09Z</dcterms:modified>
</cp:coreProperties>
</file>