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part of a section of writing is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single abstract concept that reoccurs throughout the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evokes certain feelings or vibes in readers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when you pull up a quote (a passage, book, or author) as evidence for or justification of an argument or statement,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________ is a conversation where questions are asked and answers are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brief summary that gives audiences an idea of what a composition is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___________ is to deduce or conclude (information) from evidence and reasoning rather than from explicit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recounting a sequence of events, real or imagined.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literary element that describes the ways that the author uses words — the author's word choice, sentence structure, figurative language, and sentence arrangement all work together to establish mood, images, and meaning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attitude of a writer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unspoken or less obvious meaning or message in a literary composition, drama, speech, or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broadest sense, this includes any case of two or more characters speaking to each 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a digital audio file made available on the Internet for downloading to a computer or mobile device, typically available as a series, new installments of which can be received by subscribers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 is Latin for "into the middle of things." It usually describes a narrative that begins, not at the beginning of a story, but somewhere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when you compare  two unrelated objects are compared for their shared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literature, a _______ is  a statement that asserts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defines the term for the repeating of a word or phrase?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Terms</dc:title>
  <dcterms:created xsi:type="dcterms:W3CDTF">2021-10-11T13:07:31Z</dcterms:created>
  <dcterms:modified xsi:type="dcterms:W3CDTF">2021-10-11T13:07:31Z</dcterms:modified>
</cp:coreProperties>
</file>