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Introduces the characters and describes 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person speaks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Person, place, animal,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Events in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an unexpected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words and ideas in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people in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Solves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Actiob or doing word</w:t>
            </w:r>
          </w:p>
        </w:tc>
      </w:tr>
    </w:tbl>
    <w:p>
      <w:pPr>
        <w:pStyle w:val="WordBankMedium"/>
      </w:pPr>
      <w:r>
        <w:t xml:space="preserve">   ORIENTATION    </w:t>
      </w:r>
      <w:r>
        <w:t xml:space="preserve">   COMPLICATION    </w:t>
      </w:r>
      <w:r>
        <w:t xml:space="preserve">   RESOLUTION    </w:t>
      </w:r>
      <w:r>
        <w:t xml:space="preserve">   VERB    </w:t>
      </w:r>
      <w:r>
        <w:t xml:space="preserve">   PAST TENSE    </w:t>
      </w:r>
      <w:r>
        <w:t xml:space="preserve">   QUOTATION    </w:t>
      </w:r>
      <w:r>
        <w:t xml:space="preserve">   CONJUNCTIONS    </w:t>
      </w:r>
      <w:r>
        <w:t xml:space="preserve">   NOUN    </w:t>
      </w:r>
      <w:r>
        <w:t xml:space="preserve">   SEQUENCE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Vocabulary </dc:title>
  <dcterms:created xsi:type="dcterms:W3CDTF">2021-10-11T13:07:33Z</dcterms:created>
  <dcterms:modified xsi:type="dcterms:W3CDTF">2021-10-11T13:07:33Z</dcterms:modified>
</cp:coreProperties>
</file>