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Narrative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order of ideas in relation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 events that develop the plot and lead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exaggeration to show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 for writing; what the writer hopes to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the author writes; this includes word choice, sentence structure,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category or type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intended readers of specific types of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events that give background information needed to understand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language where you have to figure out what it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events after the climax but before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comparison of two things without using "like" or "as"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issue; a struggle between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of two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outcome of the conflict; when loose ends are wrapped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sequence of related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specific character views a situation or other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where the words mean exactly what they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human traits to animals, objects,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idea, message, or purpose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methods used to develop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and place in which a narrative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conversation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writing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turning point of the story; the most intense moment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Vocabulary Review</dc:title>
  <dcterms:created xsi:type="dcterms:W3CDTF">2021-10-11T13:07:00Z</dcterms:created>
  <dcterms:modified xsi:type="dcterms:W3CDTF">2021-10-11T13:07:00Z</dcterms:modified>
</cp:coreProperties>
</file>