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Narrative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Beginning of the story containing background strory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 of the story being narrated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Events that build the story towards climax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End of the story with some understanding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Combination of characteristics and qualities to define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Turning point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and 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Spoken exchanges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tells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Direction of the story and its main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Predominant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Central idea or foundation of a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Writing</dc:title>
  <dcterms:created xsi:type="dcterms:W3CDTF">2021-10-11T13:07:13Z</dcterms:created>
  <dcterms:modified xsi:type="dcterms:W3CDTF">2021-10-11T13:07:13Z</dcterms:modified>
</cp:coreProperties>
</file>