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Introduce Narrator    </w:t>
      </w:r>
      <w:r>
        <w:t xml:space="preserve">   Character Descriptions    </w:t>
      </w:r>
      <w:r>
        <w:t xml:space="preserve">   Realistic    </w:t>
      </w:r>
      <w:r>
        <w:t xml:space="preserve">   Rhetorical Question    </w:t>
      </w:r>
      <w:r>
        <w:t xml:space="preserve">   Adverbs    </w:t>
      </w:r>
      <w:r>
        <w:t xml:space="preserve">   Adjectives    </w:t>
      </w:r>
      <w:r>
        <w:t xml:space="preserve">   Dialogue    </w:t>
      </w:r>
      <w:r>
        <w:t xml:space="preserve">   Setting    </w:t>
      </w:r>
      <w:r>
        <w:t xml:space="preserve">   Few characters    </w:t>
      </w:r>
      <w:r>
        <w:t xml:space="preserve">   First Person    </w:t>
      </w:r>
      <w:r>
        <w:t xml:space="preserve">   Short time frame    </w:t>
      </w:r>
      <w:r>
        <w:t xml:space="preserve">   Reaction    </w:t>
      </w:r>
      <w:r>
        <w:t xml:space="preserve">   Resolution    </w:t>
      </w:r>
      <w:r>
        <w:t xml:space="preserve">   Build up    </w:t>
      </w:r>
      <w:r>
        <w:t xml:space="preserve">   Opening    </w:t>
      </w:r>
      <w:r>
        <w:t xml:space="preserve">   Problem    </w:t>
      </w:r>
      <w:r>
        <w:t xml:space="preserve">   Five Part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</dc:title>
  <dcterms:created xsi:type="dcterms:W3CDTF">2021-10-11T13:07:57Z</dcterms:created>
  <dcterms:modified xsi:type="dcterms:W3CDTF">2021-10-11T13:07:57Z</dcterms:modified>
</cp:coreProperties>
</file>