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situation    </w:t>
      </w:r>
      <w:r>
        <w:t xml:space="preserve">   paragraphs    </w:t>
      </w:r>
      <w:r>
        <w:t xml:space="preserve">   structure    </w:t>
      </w:r>
      <w:r>
        <w:t xml:space="preserve">   hook    </w:t>
      </w:r>
      <w:r>
        <w:t xml:space="preserve">   solution    </w:t>
      </w:r>
      <w:r>
        <w:t xml:space="preserve">   problem    </w:t>
      </w:r>
      <w:r>
        <w:t xml:space="preserve">   thrilling    </w:t>
      </w:r>
      <w:r>
        <w:t xml:space="preserve">   characterisation    </w:t>
      </w:r>
      <w:r>
        <w:t xml:space="preserve">   dialogue    </w:t>
      </w:r>
      <w:r>
        <w:t xml:space="preserve">   techniques    </w:t>
      </w:r>
      <w:r>
        <w:t xml:space="preserve">   exciting    </w:t>
      </w:r>
      <w:r>
        <w:t xml:space="preserve">   cliffhanger    </w:t>
      </w:r>
      <w:r>
        <w:t xml:space="preserve">   ending    </w:t>
      </w:r>
      <w:r>
        <w:t xml:space="preserve">   introduction    </w:t>
      </w:r>
      <w:r>
        <w:t xml:space="preserve">   storyline    </w:t>
      </w:r>
      <w:r>
        <w:t xml:space="preserve">   plot    </w:t>
      </w:r>
      <w:r>
        <w:t xml:space="preserve">   dramatic    </w:t>
      </w:r>
      <w:r>
        <w:t xml:space="preserve">   planning    </w:t>
      </w:r>
      <w:r>
        <w:t xml:space="preserve">   genre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</dc:title>
  <dcterms:created xsi:type="dcterms:W3CDTF">2021-10-11T13:08:07Z</dcterms:created>
  <dcterms:modified xsi:type="dcterms:W3CDTF">2021-10-11T13:08:07Z</dcterms:modified>
</cp:coreProperties>
</file>