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plot    </w:t>
      </w:r>
      <w:r>
        <w:t xml:space="preserve">   realistic    </w:t>
      </w:r>
      <w:r>
        <w:t xml:space="preserve">   setting    </w:t>
      </w:r>
      <w:r>
        <w:t xml:space="preserve">   characters    </w:t>
      </w:r>
      <w:r>
        <w:t xml:space="preserve">   shownottell    </w:t>
      </w:r>
      <w:r>
        <w:t xml:space="preserve">   description    </w:t>
      </w:r>
      <w:r>
        <w:t xml:space="preserve">   suspense    </w:t>
      </w:r>
      <w:r>
        <w:t xml:space="preserve">   fallingaction    </w:t>
      </w:r>
      <w:r>
        <w:t xml:space="preserve">   risingaction    </w:t>
      </w:r>
      <w:r>
        <w:t xml:space="preserve">   wac    </w:t>
      </w:r>
      <w:r>
        <w:t xml:space="preserve">   metaphor    </w:t>
      </w:r>
      <w:r>
        <w:t xml:space="preserve">   simile    </w:t>
      </w:r>
      <w:r>
        <w:t xml:space="preserve">   reader    </w:t>
      </w:r>
      <w:r>
        <w:t xml:space="preserve">   introduction    </w:t>
      </w:r>
      <w:r>
        <w:t xml:space="preserve">   climax    </w:t>
      </w:r>
      <w:r>
        <w:t xml:space="preserve">   resolution    </w:t>
      </w:r>
      <w:r>
        <w:t xml:space="preserve">   hook    </w:t>
      </w:r>
      <w:r>
        <w:t xml:space="preserve">   nouns    </w:t>
      </w:r>
      <w:r>
        <w:t xml:space="preserve">   verbs    </w:t>
      </w:r>
      <w:r>
        <w:t xml:space="preserve">   adjectives    </w:t>
      </w:r>
      <w:r>
        <w:t xml:space="preserve">   narrative    </w:t>
      </w:r>
      <w:r>
        <w:t xml:space="preserve">   arc    </w:t>
      </w:r>
      <w:r>
        <w:t xml:space="preserve">   ambitiousvocabulary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 </dc:title>
  <dcterms:created xsi:type="dcterms:W3CDTF">2021-11-06T03:48:43Z</dcterms:created>
  <dcterms:modified xsi:type="dcterms:W3CDTF">2021-11-06T03:48:43Z</dcterms:modified>
</cp:coreProperties>
</file>