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Narrative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description    </w:t>
      </w:r>
      <w:r>
        <w:t xml:space="preserve">   fantasy    </w:t>
      </w:r>
      <w:r>
        <w:t xml:space="preserve">   fiction    </w:t>
      </w:r>
      <w:r>
        <w:t xml:space="preserve">   futuristic    </w:t>
      </w:r>
      <w:r>
        <w:t xml:space="preserve">   historical    </w:t>
      </w:r>
      <w:r>
        <w:t xml:space="preserve">   horror    </w:t>
      </w:r>
      <w:r>
        <w:t xml:space="preserve">   microfiction    </w:t>
      </w:r>
      <w:r>
        <w:t xml:space="preserve">   narrative    </w:t>
      </w:r>
      <w:r>
        <w:t xml:space="preserve">   narrative hooks    </w:t>
      </w:r>
      <w:r>
        <w:t xml:space="preserve">   plot    </w:t>
      </w:r>
      <w:r>
        <w:t xml:space="preserve">   romance    </w:t>
      </w:r>
      <w:r>
        <w:t xml:space="preserve">   sci-fi    </w:t>
      </w:r>
      <w:r>
        <w:t xml:space="preserve">   setting    </w:t>
      </w:r>
      <w:r>
        <w:t xml:space="preserve">   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</dc:title>
  <dcterms:created xsi:type="dcterms:W3CDTF">2021-10-11T13:06:19Z</dcterms:created>
  <dcterms:modified xsi:type="dcterms:W3CDTF">2021-10-11T13:06:19Z</dcterms:modified>
</cp:coreProperties>
</file>