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Narrative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paragraphs    </w:t>
      </w:r>
      <w:r>
        <w:t xml:space="preserve">   vocabulary    </w:t>
      </w:r>
      <w:r>
        <w:t xml:space="preserve">   resolution    </w:t>
      </w:r>
      <w:r>
        <w:t xml:space="preserve">   climax    </w:t>
      </w:r>
      <w:r>
        <w:t xml:space="preserve">   dilemma    </w:t>
      </w:r>
      <w:r>
        <w:t xml:space="preserve">   development    </w:t>
      </w:r>
      <w:r>
        <w:t xml:space="preserve">   opening    </w:t>
      </w:r>
      <w:r>
        <w:t xml:space="preserve">   description    </w:t>
      </w:r>
      <w:r>
        <w:t xml:space="preserve">   dialogue    </w:t>
      </w:r>
      <w:r>
        <w:t xml:space="preserve">   adjectives    </w:t>
      </w:r>
      <w:r>
        <w:t xml:space="preserve">   verbs    </w:t>
      </w:r>
      <w:r>
        <w:t xml:space="preserve">   sentences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Writing</dc:title>
  <dcterms:created xsi:type="dcterms:W3CDTF">2021-10-11T13:06:37Z</dcterms:created>
  <dcterms:modified xsi:type="dcterms:W3CDTF">2021-10-11T13:06:37Z</dcterms:modified>
</cp:coreProperties>
</file>