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Narrative Writing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Punctuation    </w:t>
      </w:r>
      <w:r>
        <w:t xml:space="preserve">   Point of View    </w:t>
      </w:r>
      <w:r>
        <w:t xml:space="preserve">   Imagined    </w:t>
      </w:r>
      <w:r>
        <w:t xml:space="preserve">   Real    </w:t>
      </w:r>
      <w:r>
        <w:t xml:space="preserve">   Sequence    </w:t>
      </w:r>
      <w:r>
        <w:t xml:space="preserve">   Dialogue    </w:t>
      </w:r>
      <w:r>
        <w:t xml:space="preserve">   Character    </w:t>
      </w:r>
      <w:r>
        <w:t xml:space="preserve">   Senses    </w:t>
      </w:r>
      <w:r>
        <w:t xml:space="preserve">   Verbs    </w:t>
      </w:r>
      <w:r>
        <w:t xml:space="preserve">   Paragraphs    </w:t>
      </w:r>
      <w:r>
        <w:t xml:space="preserve">   Theme    </w:t>
      </w:r>
      <w:r>
        <w:t xml:space="preserve">   Climax    </w:t>
      </w:r>
      <w:r>
        <w:t xml:space="preserve">   Falling Action    </w:t>
      </w:r>
      <w:r>
        <w:t xml:space="preserve">   Rising Action    </w:t>
      </w:r>
      <w:r>
        <w:t xml:space="preserve">   Adjective    </w:t>
      </w:r>
      <w:r>
        <w:t xml:space="preserve">   Adverb    </w:t>
      </w:r>
      <w:r>
        <w:t xml:space="preserve">   Plot    </w:t>
      </w:r>
      <w:r>
        <w:t xml:space="preserve">   Narrative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Writing Word Search</dc:title>
  <dcterms:created xsi:type="dcterms:W3CDTF">2021-10-11T13:06:55Z</dcterms:created>
  <dcterms:modified xsi:type="dcterms:W3CDTF">2021-10-11T13:06:55Z</dcterms:modified>
</cp:coreProperties>
</file>