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Writing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title    </w:t>
      </w:r>
      <w:r>
        <w:t xml:space="preserve">   spelling    </w:t>
      </w:r>
      <w:r>
        <w:t xml:space="preserve">   typing    </w:t>
      </w:r>
      <w:r>
        <w:t xml:space="preserve">   writing    </w:t>
      </w:r>
      <w:r>
        <w:t xml:space="preserve">   adjectives    </w:t>
      </w:r>
      <w:r>
        <w:t xml:space="preserve">   atmosphere    </w:t>
      </w:r>
      <w:r>
        <w:t xml:space="preserve">   capital letters    </w:t>
      </w:r>
      <w:r>
        <w:t xml:space="preserve">   characters    </w:t>
      </w:r>
      <w:r>
        <w:t xml:space="preserve">   climax    </w:t>
      </w:r>
      <w:r>
        <w:t xml:space="preserve">   complication    </w:t>
      </w:r>
      <w:r>
        <w:t xml:space="preserve">   description    </w:t>
      </w:r>
      <w:r>
        <w:t xml:space="preserve">   editing    </w:t>
      </w:r>
      <w:r>
        <w:t xml:space="preserve">   interesting    </w:t>
      </w:r>
      <w:r>
        <w:t xml:space="preserve">   Narrative    </w:t>
      </w:r>
      <w:r>
        <w:t xml:space="preserve">   orientation    </w:t>
      </w:r>
      <w:r>
        <w:t xml:space="preserve">   paragraphs    </w:t>
      </w:r>
      <w:r>
        <w:t xml:space="preserve">   places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 Wordsearch</dc:title>
  <dcterms:created xsi:type="dcterms:W3CDTF">2021-10-11T13:07:23Z</dcterms:created>
  <dcterms:modified xsi:type="dcterms:W3CDTF">2021-10-11T13:07:23Z</dcterms:modified>
</cp:coreProperties>
</file>