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Narrative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hook    </w:t>
      </w:r>
      <w:r>
        <w:t xml:space="preserve">   vocabulary    </w:t>
      </w:r>
      <w:r>
        <w:t xml:space="preserve">   end    </w:t>
      </w:r>
      <w:r>
        <w:t xml:space="preserve">   middle    </w:t>
      </w:r>
      <w:r>
        <w:t xml:space="preserve">   beginning    </w:t>
      </w:r>
      <w:r>
        <w:t xml:space="preserve">   dialogue ending    </w:t>
      </w:r>
      <w:r>
        <w:t xml:space="preserve">   reflection ending    </w:t>
      </w:r>
      <w:r>
        <w:t xml:space="preserve">   question ending    </w:t>
      </w:r>
      <w:r>
        <w:t xml:space="preserve">   circular ending    </w:t>
      </w:r>
      <w:r>
        <w:t xml:space="preserve">   surprise ending    </w:t>
      </w:r>
      <w:r>
        <w:t xml:space="preserve">   setting    </w:t>
      </w:r>
      <w:r>
        <w:t xml:space="preserve">   character    </w:t>
      </w:r>
      <w:r>
        <w:t xml:space="preserve">   turning point    </w:t>
      </w:r>
      <w:r>
        <w:t xml:space="preserve">   problem    </w:t>
      </w:r>
      <w:r>
        <w:t xml:space="preserve">   background    </w:t>
      </w:r>
      <w:r>
        <w:t xml:space="preserve">   story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Conflict    </w:t>
      </w:r>
      <w:r>
        <w:t xml:space="preserve">   Exposition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Writing</dc:title>
  <dcterms:created xsi:type="dcterms:W3CDTF">2021-10-11T13:06:50Z</dcterms:created>
  <dcterms:modified xsi:type="dcterms:W3CDTF">2021-10-11T13:06:50Z</dcterms:modified>
</cp:coreProperties>
</file>