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in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LeviStrauss    </w:t>
      </w:r>
      <w:r>
        <w:t xml:space="preserve">   Conflict    </w:t>
      </w:r>
      <w:r>
        <w:t xml:space="preserve">   Disruption    </w:t>
      </w:r>
      <w:r>
        <w:t xml:space="preserve">   Equilibrium    </w:t>
      </w:r>
      <w:r>
        <w:t xml:space="preserve">   Todorov    </w:t>
      </w:r>
      <w:r>
        <w:t xml:space="preserve">   Circular    </w:t>
      </w:r>
      <w:r>
        <w:t xml:space="preserve">   Non-Linear    </w:t>
      </w:r>
      <w:r>
        <w:t xml:space="preserve">   Linear    </w:t>
      </w:r>
      <w:r>
        <w:t xml:space="preserve">   Propp    </w:t>
      </w:r>
      <w:r>
        <w:t xml:space="preserve">   Antagonist    </w:t>
      </w:r>
      <w:r>
        <w:t xml:space="preserve">   Protagonist    </w:t>
      </w:r>
      <w:r>
        <w:t xml:space="preserve">   Characters    </w:t>
      </w:r>
      <w:r>
        <w:t xml:space="preserve">   Plot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in Film</dc:title>
  <dcterms:created xsi:type="dcterms:W3CDTF">2021-10-11T13:07:43Z</dcterms:created>
  <dcterms:modified xsi:type="dcterms:W3CDTF">2021-10-11T13:07:43Z</dcterms:modified>
</cp:coreProperties>
</file>