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of F.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Respected or Judged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Showed or demonstrated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Died; Lapsed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Disrespectful or rude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drink; take in or absorb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reduce in quality or value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gives friendly 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Polluted, dirtied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Respect or courtesy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F. Douglass</dc:title>
  <dcterms:created xsi:type="dcterms:W3CDTF">2021-10-11T13:06:17Z</dcterms:created>
  <dcterms:modified xsi:type="dcterms:W3CDTF">2021-10-11T13:06:17Z</dcterms:modified>
</cp:coreProperties>
</file>