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Narrative of Frederick Douglass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Douglass's first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Douglass lived with Mr.Auld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key to freedom from slavery?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The_______helped the slaves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 Douglass's father black or white?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Master________ didn't feed the slaves enough.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year was Douglass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taught Douglass how 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Douglass's first slave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does Frederick Douglass pass away?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Douglass was from __________ Maryland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cause of Douglass's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service does Douglass offer his fellow slaves at William Freeland's?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Colonel Lloyd's slaves call the plantation on which Douglass grows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Demby shot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one of the overseers under whom Douglass grows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From what source does Douglass learn the meaning of "abolition"?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animal is Douglass compared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happens to Douglass and the others when their escape plan is betrayed?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year did Douglass escape slavery?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of Frederick Douglass</dc:title>
  <dcterms:created xsi:type="dcterms:W3CDTF">2021-10-11T13:06:31Z</dcterms:created>
  <dcterms:modified xsi:type="dcterms:W3CDTF">2021-10-11T13:06:31Z</dcterms:modified>
</cp:coreProperties>
</file>