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Narrative of Fredrick Douglass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Douglass makes a big deal out the fact that his narrative is 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Douglass finds it hard to leave his 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Fredrick Douglass father white or black?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Fredrick Douglass at the beginning of the book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of the following is not one of the overseers under whom Douglass grows up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stands as a symbol of a traditional African approach to religion and belief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Fredrick Douglass believed that people are ________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Douglass slave master?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was Douglass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taught Fredrick Douglass how to read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Douglass live for most of his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Douglass mother?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Douglass associates women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symbol shows freedom appears in many forms?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Douglass find wrong?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Douglass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Sandy Jenkins offers a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"The white children could tell their______?"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Fredrick's last name at his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Fredrick Douglass doesn't with much of an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Fredrick Douglass</dc:title>
  <dcterms:created xsi:type="dcterms:W3CDTF">2021-10-11T13:06:33Z</dcterms:created>
  <dcterms:modified xsi:type="dcterms:W3CDTF">2021-10-11T13:06:33Z</dcterms:modified>
</cp:coreProperties>
</file>