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Narrative of the Life of 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lived in Baltimore with his wife, Sophia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siblings did Frederick Douglass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whom did Douglass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aunt of Douglass?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Douglass was taught how to read by Mrs.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was a cruel and profane overseer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assumed to be the father of Douglass?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Douglass live with in Baltimore?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Covey has a certain way of behaving which led to the slaves calling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North Star?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the Life of Frederick Douglass</dc:title>
  <dcterms:created xsi:type="dcterms:W3CDTF">2021-10-11T13:07:15Z</dcterms:created>
  <dcterms:modified xsi:type="dcterms:W3CDTF">2021-10-11T13:07:15Z</dcterms:modified>
</cp:coreProperties>
</file>