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Narrative of the Life of Frederick Douglass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activist    </w:t>
      </w:r>
      <w:r>
        <w:t xml:space="preserve">   Baltimore    </w:t>
      </w:r>
      <w:r>
        <w:t xml:space="preserve">   Civil War    </w:t>
      </w:r>
      <w:r>
        <w:t xml:space="preserve">   corruption    </w:t>
      </w:r>
      <w:r>
        <w:t xml:space="preserve">   Covey    </w:t>
      </w:r>
      <w:r>
        <w:t xml:space="preserve">   education    </w:t>
      </w:r>
      <w:r>
        <w:t xml:space="preserve">   equality    </w:t>
      </w:r>
      <w:r>
        <w:t xml:space="preserve">   freedom    </w:t>
      </w:r>
      <w:r>
        <w:t xml:space="preserve">   justice    </w:t>
      </w:r>
      <w:r>
        <w:t xml:space="preserve">   knowledge    </w:t>
      </w:r>
      <w:r>
        <w:t xml:space="preserve">   Mrs Auld    </w:t>
      </w:r>
      <w:r>
        <w:t xml:space="preserve">   narrative    </w:t>
      </w:r>
      <w:r>
        <w:t xml:space="preserve">   North Star    </w:t>
      </w:r>
      <w:r>
        <w:t xml:space="preserve">   reading    </w:t>
      </w:r>
      <w:r>
        <w:t xml:space="preserve">   resilience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Narrative of the Life of Frederick Douglass </dc:title>
  <dcterms:created xsi:type="dcterms:W3CDTF">2021-10-11T13:07:26Z</dcterms:created>
  <dcterms:modified xsi:type="dcterms:W3CDTF">2021-10-11T13:07:26Z</dcterms:modified>
</cp:coreProperties>
</file>