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of the Life of Frederick Douglas Vocabulary Activity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education 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Protection or support, patronage. 2. A sign, an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plural form of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Truthfulness-adherence to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Law enacted by a legislature. 2. A bylaw or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(experience or work of art) that brings, arouse, feelings of tenderness, pity, sympathy,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Danger. 2. Something that endangers or involves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Deadly,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exempt from punishment or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alert; 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To speak, plead, argue in favor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A chain or shackle for ankles. 2. SOmething that restricts or restrains.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away with, wipeout completley.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An article of personal, moveable property. 2.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from bandage, oppression,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Of the color of blood; red 2. Cheerful;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Institution for the care of the needy or ill people (especially with mental impariment).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strong disapproval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impelling force,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Excellence in discourse (speaking) vivid, moving, persuasive discourse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Frederick Douglas Vocabulary Activity #2</dc:title>
  <dcterms:created xsi:type="dcterms:W3CDTF">2021-10-11T13:07:50Z</dcterms:created>
  <dcterms:modified xsi:type="dcterms:W3CDTF">2021-10-11T13:07:50Z</dcterms:modified>
</cp:coreProperties>
</file>