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Narrative of the Life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Faith    </w:t>
      </w:r>
      <w:r>
        <w:t xml:space="preserve">   Freedom    </w:t>
      </w:r>
      <w:r>
        <w:t xml:space="preserve">   Bondage    </w:t>
      </w:r>
      <w:r>
        <w:t xml:space="preserve">   Whipping    </w:t>
      </w:r>
      <w:r>
        <w:t xml:space="preserve">   African American    </w:t>
      </w:r>
      <w:r>
        <w:t xml:space="preserve">   Captain Auld    </w:t>
      </w:r>
      <w:r>
        <w:t xml:space="preserve">   Master    </w:t>
      </w:r>
      <w:r>
        <w:t xml:space="preserve">   Narrative    </w:t>
      </w:r>
      <w:r>
        <w:t xml:space="preserve">   Bigot    </w:t>
      </w:r>
      <w:r>
        <w:t xml:space="preserve">   Abolitionist    </w:t>
      </w:r>
      <w:r>
        <w:t xml:space="preserve">   Slaveholder    </w:t>
      </w:r>
      <w:r>
        <w:t xml:space="preserve">   Slave    </w:t>
      </w:r>
      <w:r>
        <w:t xml:space="preserve">   Douglass    </w:t>
      </w:r>
      <w:r>
        <w:t xml:space="preserve">   Frederick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Douglass</dc:title>
  <dcterms:created xsi:type="dcterms:W3CDTF">2021-10-11T13:06:40Z</dcterms:created>
  <dcterms:modified xsi:type="dcterms:W3CDTF">2021-10-11T13:06:40Z</dcterms:modified>
</cp:coreProperties>
</file>