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of 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or struggle in a confused way at close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pronounce not guilty of criminal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accuse of a wrong or an inadequacy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stubbornly persistent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or showing violence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impairment of virtue and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overcome by superior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understanding of something that is 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slavery or servitude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inflated idea of one's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crime less serious than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or state in which one suffers eternal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agreement and in secret towards a deceitful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in high esteem and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apart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releases people from captivity or 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to be right by providing justification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ring or echo with sound</w:t>
            </w:r>
          </w:p>
        </w:tc>
      </w:tr>
    </w:tbl>
    <w:p>
      <w:pPr>
        <w:pStyle w:val="WordBankLarge"/>
      </w:pPr>
      <w:r>
        <w:t xml:space="preserve">   Reverberate    </w:t>
      </w:r>
      <w:r>
        <w:t xml:space="preserve">   egotistical    </w:t>
      </w:r>
      <w:r>
        <w:t xml:space="preserve">   emancipate    </w:t>
      </w:r>
      <w:r>
        <w:t xml:space="preserve">   gory    </w:t>
      </w:r>
      <w:r>
        <w:t xml:space="preserve">   misapprehenension    </w:t>
      </w:r>
      <w:r>
        <w:t xml:space="preserve">   overpower    </w:t>
      </w:r>
      <w:r>
        <w:t xml:space="preserve">   SUNDER    </w:t>
      </w:r>
      <w:r>
        <w:t xml:space="preserve">   conspire    </w:t>
      </w:r>
      <w:r>
        <w:t xml:space="preserve">   misdemeanor    </w:t>
      </w:r>
      <w:r>
        <w:t xml:space="preserve">   liberator    </w:t>
      </w:r>
      <w:r>
        <w:t xml:space="preserve">   perdition    </w:t>
      </w:r>
      <w:r>
        <w:t xml:space="preserve">   famished    </w:t>
      </w:r>
      <w:r>
        <w:t xml:space="preserve">   annihilate    </w:t>
      </w:r>
      <w:r>
        <w:t xml:space="preserve">   vindicate    </w:t>
      </w:r>
      <w:r>
        <w:t xml:space="preserve">   exculpate    </w:t>
      </w:r>
      <w:r>
        <w:t xml:space="preserve">   obdurate    </w:t>
      </w:r>
      <w:r>
        <w:t xml:space="preserve">   reputable    </w:t>
      </w:r>
      <w:r>
        <w:t xml:space="preserve">   scuffle    </w:t>
      </w:r>
      <w:r>
        <w:t xml:space="preserve">   arraign    </w:t>
      </w:r>
      <w:r>
        <w:t xml:space="preserve">   depravity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</dc:title>
  <dcterms:created xsi:type="dcterms:W3CDTF">2021-10-11T13:07:03Z</dcterms:created>
  <dcterms:modified xsi:type="dcterms:W3CDTF">2021-10-11T13:07:03Z</dcterms:modified>
</cp:coreProperties>
</file>