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terms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tension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cackle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type or group of fiction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universal theme in writing &amp;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PIE is a narrative's purpose?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or animals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valuable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message of the writer's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tells the story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Lesson in a fable or myth</w:t>
            </w:r>
          </w:p>
        </w:tc>
      </w:tr>
    </w:tbl>
    <w:p>
      <w:pPr>
        <w:pStyle w:val="WordBankMedium"/>
      </w:pPr>
      <w:r>
        <w:t xml:space="preserve">   Characters    </w:t>
      </w:r>
      <w:r>
        <w:t xml:space="preserve">   Plot    </w:t>
      </w:r>
      <w:r>
        <w:t xml:space="preserve">   Setting    </w:t>
      </w:r>
      <w:r>
        <w:t xml:space="preserve">   Theme    </w:t>
      </w:r>
      <w:r>
        <w:t xml:space="preserve">   Entertain    </w:t>
      </w:r>
      <w:r>
        <w:t xml:space="preserve">   Love    </w:t>
      </w:r>
      <w:r>
        <w:t xml:space="preserve">   Narrator    </w:t>
      </w:r>
      <w:r>
        <w:t xml:space="preserve">   Climax    </w:t>
      </w:r>
      <w:r>
        <w:t xml:space="preserve">   Genre    </w:t>
      </w:r>
      <w:r>
        <w:t xml:space="preserve">   Moral    </w:t>
      </w:r>
      <w:r>
        <w:t xml:space="preserve">   Eggs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terms and vocabulary</dc:title>
  <dcterms:created xsi:type="dcterms:W3CDTF">2021-10-11T13:08:05Z</dcterms:created>
  <dcterms:modified xsi:type="dcterms:W3CDTF">2021-10-11T13:08:05Z</dcterms:modified>
</cp:coreProperties>
</file>