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Taste    </w:t>
      </w:r>
      <w:r>
        <w:t xml:space="preserve">   Hear    </w:t>
      </w:r>
      <w:r>
        <w:t xml:space="preserve">   Touch    </w:t>
      </w:r>
      <w:r>
        <w:t xml:space="preserve">   Mystery    </w:t>
      </w:r>
      <w:r>
        <w:t xml:space="preserve">   Doll    </w:t>
      </w:r>
      <w:r>
        <w:t xml:space="preserve">   Alma    </w:t>
      </w:r>
      <w:r>
        <w:t xml:space="preserve">   Dynamicverb    </w:t>
      </w:r>
      <w:r>
        <w:t xml:space="preserve">   Adverb    </w:t>
      </w:r>
      <w:r>
        <w:t xml:space="preserve">   Verb    </w:t>
      </w:r>
      <w:r>
        <w:t xml:space="preserve">   Adjective    </w:t>
      </w:r>
      <w:r>
        <w:t xml:space="preserve">   Description    </w:t>
      </w:r>
      <w:r>
        <w:t xml:space="preserve">   Simile    </w:t>
      </w:r>
      <w:r>
        <w:t xml:space="preserve">   Synonym    </w:t>
      </w:r>
      <w:r>
        <w:t xml:space="preserve">   Metaphor    </w:t>
      </w:r>
      <w:r>
        <w:t xml:space="preserve">   Develop    </w:t>
      </w:r>
      <w:r>
        <w:t xml:space="preserve">   Senses    </w:t>
      </w:r>
      <w:r>
        <w:t xml:space="preserve">   Smell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2021-10-11T13:07:08Z</dcterms:created>
  <dcterms:modified xsi:type="dcterms:W3CDTF">2021-10-11T13:07:08Z</dcterms:modified>
</cp:coreProperties>
</file>