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direct speech    </w:t>
      </w:r>
      <w:r>
        <w:t xml:space="preserve">   paragraph    </w:t>
      </w:r>
      <w:r>
        <w:t xml:space="preserve">   setting    </w:t>
      </w:r>
      <w:r>
        <w:t xml:space="preserve">   character    </w:t>
      </w:r>
      <w:r>
        <w:t xml:space="preserve">   plot    </w:t>
      </w:r>
      <w:r>
        <w:t xml:space="preserve">   illustration    </w:t>
      </w:r>
      <w:r>
        <w:t xml:space="preserve">   verb group    </w:t>
      </w:r>
      <w:r>
        <w:t xml:space="preserve">   time connective    </w:t>
      </w:r>
      <w:r>
        <w:t xml:space="preserve">   noun group    </w:t>
      </w:r>
      <w:r>
        <w:t xml:space="preserve">   conclusion    </w:t>
      </w:r>
      <w:r>
        <w:t xml:space="preserve">   title    </w:t>
      </w:r>
      <w:r>
        <w:t xml:space="preserve">   orientation    </w:t>
      </w:r>
      <w:r>
        <w:t xml:space="preserve">   resolution    </w:t>
      </w:r>
      <w:r>
        <w:t xml:space="preserve">   complication    </w:t>
      </w:r>
      <w:r>
        <w:t xml:space="preserve">  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Narratives</dc:title>
  <dcterms:created xsi:type="dcterms:W3CDTF">2021-10-11T13:07:55Z</dcterms:created>
  <dcterms:modified xsi:type="dcterms:W3CDTF">2021-10-11T13:07:55Z</dcterms:modified>
</cp:coreProperties>
</file>