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sensory details    </w:t>
      </w:r>
      <w:r>
        <w:t xml:space="preserve">   hear    </w:t>
      </w:r>
      <w:r>
        <w:t xml:space="preserve">   smell    </w:t>
      </w:r>
      <w:r>
        <w:t xml:space="preserve">   sight    </w:t>
      </w:r>
      <w:r>
        <w:t xml:space="preserve">   place    </w:t>
      </w:r>
      <w:r>
        <w:t xml:space="preserve">   time    </w:t>
      </w:r>
      <w:r>
        <w:t xml:space="preserve">   setting    </w:t>
      </w:r>
      <w:r>
        <w:t xml:space="preserve">   quotation marks    </w:t>
      </w:r>
      <w:r>
        <w:t xml:space="preserve">   punctuation    </w:t>
      </w:r>
      <w:r>
        <w:t xml:space="preserve">   dialogue    </w:t>
      </w:r>
      <w:r>
        <w:t xml:space="preserve">   action    </w:t>
      </w:r>
      <w:r>
        <w:t xml:space="preserve">   internal thinking    </w:t>
      </w:r>
      <w:r>
        <w:t xml:space="preserve">   character    </w:t>
      </w:r>
      <w:r>
        <w:t xml:space="preserve">   entertain    </w:t>
      </w:r>
      <w:r>
        <w:t xml:space="preserve">   story    </w:t>
      </w:r>
      <w:r>
        <w:t xml:space="preserve">   middle    </w:t>
      </w:r>
      <w:r>
        <w:t xml:space="preserve">   end    </w:t>
      </w:r>
      <w:r>
        <w:t xml:space="preserve">   beginning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Narratives</dc:title>
  <dcterms:created xsi:type="dcterms:W3CDTF">2021-10-11T13:06:11Z</dcterms:created>
  <dcterms:modified xsi:type="dcterms:W3CDTF">2021-10-11T13:06:11Z</dcterms:modified>
</cp:coreProperties>
</file>