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Narrow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broad    </w:t>
      </w:r>
      <w:r>
        <w:t xml:space="preserve">   wide    </w:t>
      </w:r>
      <w:r>
        <w:t xml:space="preserve">   obey    </w:t>
      </w:r>
      <w:r>
        <w:t xml:space="preserve">   difficult    </w:t>
      </w:r>
      <w:r>
        <w:t xml:space="preserve">   hard    </w:t>
      </w:r>
      <w:r>
        <w:t xml:space="preserve">   life    </w:t>
      </w:r>
      <w:r>
        <w:t xml:space="preserve">   happy    </w:t>
      </w:r>
      <w:r>
        <w:t xml:space="preserve">   destruction    </w:t>
      </w:r>
      <w:r>
        <w:t xml:space="preserve">   choose    </w:t>
      </w:r>
      <w:r>
        <w:t xml:space="preserve">   stay    </w:t>
      </w:r>
      <w:r>
        <w:t xml:space="preserve">   wisdom    </w:t>
      </w:r>
      <w:r>
        <w:t xml:space="preserve">   wise    </w:t>
      </w:r>
      <w:r>
        <w:t xml:space="preserve">   Jesus    </w:t>
      </w:r>
      <w:r>
        <w:t xml:space="preserve">   follow    </w:t>
      </w:r>
      <w:r>
        <w:t xml:space="preserve">   steps    </w:t>
      </w:r>
      <w:r>
        <w:t xml:space="preserve">   good    </w:t>
      </w:r>
      <w:r>
        <w:t xml:space="preserve">  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Gate</dc:title>
  <dcterms:created xsi:type="dcterms:W3CDTF">2021-10-11T13:07:45Z</dcterms:created>
  <dcterms:modified xsi:type="dcterms:W3CDTF">2021-10-11T13:07:45Z</dcterms:modified>
</cp:coreProperties>
</file>