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Narrow is the Gate the Leads to Eternal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eternal life    </w:t>
      </w:r>
      <w:r>
        <w:t xml:space="preserve">   heaven    </w:t>
      </w:r>
      <w:r>
        <w:t xml:space="preserve">   difficult    </w:t>
      </w:r>
      <w:r>
        <w:t xml:space="preserve">   trials    </w:t>
      </w:r>
      <w:r>
        <w:t xml:space="preserve">   Jesus    </w:t>
      </w:r>
      <w:r>
        <w:t xml:space="preserve">   fulfillment    </w:t>
      </w:r>
      <w:r>
        <w:t xml:space="preserve">   destruction    </w:t>
      </w:r>
      <w:r>
        <w:t xml:space="preserve">   easy    </w:t>
      </w:r>
      <w:r>
        <w:t xml:space="preserve">   wide    </w:t>
      </w:r>
      <w:r>
        <w:t xml:space="preserve">   life    </w:t>
      </w:r>
      <w:r>
        <w:t xml:space="preserve">   gate    </w:t>
      </w:r>
      <w:r>
        <w:t xml:space="preserve">   narrow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Narrow is the Gate the Leads to Eternal Life</dc:title>
  <dcterms:created xsi:type="dcterms:W3CDTF">2021-10-11T13:08:10Z</dcterms:created>
  <dcterms:modified xsi:type="dcterms:W3CDTF">2021-10-11T13:08:10Z</dcterms:modified>
</cp:coreProperties>
</file>