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panthers    </w:t>
      </w:r>
      <w:r>
        <w:t xml:space="preserve">   pancakes    </w:t>
      </w:r>
      <w:r>
        <w:t xml:space="preserve">   music    </w:t>
      </w:r>
      <w:r>
        <w:t xml:space="preserve">   movies    </w:t>
      </w:r>
      <w:r>
        <w:t xml:space="preserve">   mondaymovie    </w:t>
      </w:r>
      <w:r>
        <w:t xml:space="preserve">   mj    </w:t>
      </w:r>
      <w:r>
        <w:t xml:space="preserve">   mini golf    </w:t>
      </w:r>
      <w:r>
        <w:t xml:space="preserve">   mini cheeseburgers    </w:t>
      </w:r>
      <w:r>
        <w:t xml:space="preserve">   mexicanstylecheese    </w:t>
      </w:r>
      <w:r>
        <w:t xml:space="preserve">   mc fries    </w:t>
      </w:r>
      <w:r>
        <w:t xml:space="preserve">   mayo    </w:t>
      </w:r>
      <w:r>
        <w:t xml:space="preserve">   math    </w:t>
      </w:r>
      <w:r>
        <w:t xml:space="preserve">   mash p    </w:t>
      </w:r>
      <w:r>
        <w:t xml:space="preserve">   mario    </w:t>
      </w:r>
      <w:r>
        <w:t xml:space="preserve">   lunch    </w:t>
      </w:r>
      <w:r>
        <w:t xml:space="preserve">   lp    </w:t>
      </w:r>
      <w:r>
        <w:t xml:space="preserve">   lego games    </w:t>
      </w:r>
      <w:r>
        <w:t xml:space="preserve">   lamborgini    </w:t>
      </w:r>
      <w:r>
        <w:t xml:space="preserve">   kakashi    </w:t>
      </w:r>
      <w:r>
        <w:t xml:space="preserve">   jordans    </w:t>
      </w:r>
      <w:r>
        <w:t xml:space="preserve">   ink    </w:t>
      </w:r>
      <w:r>
        <w:t xml:space="preserve">   hotswing    </w:t>
      </w:r>
      <w:r>
        <w:t xml:space="preserve">   hot dogs    </w:t>
      </w:r>
      <w:r>
        <w:t xml:space="preserve">   hot    </w:t>
      </w:r>
      <w:r>
        <w:t xml:space="preserve">   holidays    </w:t>
      </w:r>
      <w:r>
        <w:t xml:space="preserve">   history    </w:t>
      </w:r>
      <w:r>
        <w:t xml:space="preserve">   haunted house    </w:t>
      </w:r>
      <w:r>
        <w:t xml:space="preserve">   gta    </w:t>
      </w:r>
      <w:r>
        <w:t xml:space="preserve">   grilled cheese    </w:t>
      </w:r>
      <w:r>
        <w:t xml:space="preserve">   griffen    </w:t>
      </w:r>
      <w:r>
        <w:t xml:space="preserve">   golf    </w:t>
      </w:r>
      <w:r>
        <w:t xml:space="preserve">   goku    </w:t>
      </w:r>
      <w:r>
        <w:t xml:space="preserve">   ghost busters    </w:t>
      </w:r>
      <w:r>
        <w:t xml:space="preserve">   gaming    </w:t>
      </w:r>
      <w:r>
        <w:t xml:space="preserve">   fruit punch    </w:t>
      </w:r>
      <w:r>
        <w:t xml:space="preserve">   france    </w:t>
      </w:r>
      <w:r>
        <w:t xml:space="preserve">   fortnite    </w:t>
      </w:r>
      <w:r>
        <w:t xml:space="preserve">   football    </w:t>
      </w:r>
      <w:r>
        <w:t xml:space="preserve">   family    </w:t>
      </w:r>
      <w:r>
        <w:t xml:space="preserve">   fadmadan    </w:t>
      </w:r>
      <w:r>
        <w:t xml:space="preserve">   dragon    </w:t>
      </w:r>
      <w:r>
        <w:t xml:space="preserve">   dofwk    </w:t>
      </w:r>
      <w:r>
        <w:t xml:space="preserve">   dinner    </w:t>
      </w:r>
      <w:r>
        <w:t xml:space="preserve">   diamond    </w:t>
      </w:r>
      <w:r>
        <w:t xml:space="preserve">   dc    </w:t>
      </w:r>
      <w:r>
        <w:t xml:space="preserve">   cup    </w:t>
      </w:r>
      <w:r>
        <w:t xml:space="preserve">   coloring    </w:t>
      </w:r>
      <w:r>
        <w:t xml:space="preserve">   christan    </w:t>
      </w:r>
      <w:r>
        <w:t xml:space="preserve">   chocolate    </w:t>
      </w:r>
      <w:r>
        <w:t xml:space="preserve">   chestnuts    </w:t>
      </w:r>
      <w:r>
        <w:t xml:space="preserve">   cheetas    </w:t>
      </w:r>
      <w:r>
        <w:t xml:space="preserve">   cheese    </w:t>
      </w:r>
      <w:r>
        <w:t xml:space="preserve">   cat    </w:t>
      </w:r>
      <w:r>
        <w:t xml:space="preserve">   caramel    </w:t>
      </w:r>
      <w:r>
        <w:t xml:space="preserve">   candy    </w:t>
      </w:r>
      <w:r>
        <w:t xml:space="preserve">   brownies    </w:t>
      </w:r>
      <w:r>
        <w:t xml:space="preserve">   breakfast    </w:t>
      </w:r>
      <w:r>
        <w:t xml:space="preserve">   bowling    </w:t>
      </w:r>
      <w:r>
        <w:t xml:space="preserve">   books    </w:t>
      </w:r>
      <w:r>
        <w:t xml:space="preserve">   board games    </w:t>
      </w:r>
      <w:r>
        <w:t xml:space="preserve">   blue    </w:t>
      </w:r>
      <w:r>
        <w:t xml:space="preserve">   blt    </w:t>
      </w:r>
      <w:r>
        <w:t xml:space="preserve">   bird    </w:t>
      </w:r>
      <w:r>
        <w:t xml:space="preserve">   bacon    </w:t>
      </w:r>
      <w:r>
        <w:t xml:space="preserve">   beach    </w:t>
      </w:r>
      <w:r>
        <w:t xml:space="preserve">   bd    </w:t>
      </w:r>
      <w:r>
        <w:t xml:space="preserve">   bb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</dc:title>
  <dcterms:created xsi:type="dcterms:W3CDTF">2021-10-11T13:07:44Z</dcterms:created>
  <dcterms:modified xsi:type="dcterms:W3CDTF">2021-10-11T13:07:44Z</dcterms:modified>
</cp:coreProperties>
</file>