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animals can Naruto summon?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becomes Sasuke's sensei when he becomes a 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kekkei genkai of the Uchiha clan?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fastest Hokage?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Naruto's teacher?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smartest of Naruto's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person who controls Pein/Pain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all the bijuus put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weapon that looks like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main hero in the series?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the is the archenemies of the first Hokage?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real name of the bijuu that lives in Naruto?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first Hokage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Sasuke's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clan does Sasuke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group of bad ninjas who wear black and red capes?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real name of Pein/Pain before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call the leader of the hidden leaf village?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pink-haired ninja who is in Naruto's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secretly in love with Naruto throughout the series?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</dc:title>
  <dcterms:created xsi:type="dcterms:W3CDTF">2022-08-17T22:07:21Z</dcterms:created>
  <dcterms:modified xsi:type="dcterms:W3CDTF">2022-08-17T22:07:21Z</dcterms:modified>
</cp:coreProperties>
</file>