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Sasori's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 of tailed beasts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"What a drag"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Ninja who uses origami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Konoha's Yellow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Ninja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Hero of the village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Hidden Leaf's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"Art is an explosion"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Kage with marriage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hidden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 of team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Swordsman of the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Ninjutsu that sounds like birds cheerping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 Guardian Ninja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</dc:title>
  <dcterms:created xsi:type="dcterms:W3CDTF">2021-10-11T13:06:52Z</dcterms:created>
  <dcterms:modified xsi:type="dcterms:W3CDTF">2021-10-11T13:06:52Z</dcterms:modified>
</cp:coreProperties>
</file>