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RIKUDOU SENNIN    </w:t>
      </w:r>
      <w:r>
        <w:t xml:space="preserve">   ANKO    </w:t>
      </w:r>
      <w:r>
        <w:t xml:space="preserve">   MADARA    </w:t>
      </w:r>
      <w:r>
        <w:t xml:space="preserve">   TOBIRAMA    </w:t>
      </w:r>
      <w:r>
        <w:t xml:space="preserve">   HASHIRAMA    </w:t>
      </w:r>
      <w:r>
        <w:t xml:space="preserve">   OBITO    </w:t>
      </w:r>
      <w:r>
        <w:t xml:space="preserve">   SHINO    </w:t>
      </w:r>
      <w:r>
        <w:t xml:space="preserve">   KIBA    </w:t>
      </w:r>
      <w:r>
        <w:t xml:space="preserve">   KUSHINA    </w:t>
      </w:r>
      <w:r>
        <w:t xml:space="preserve">   MINATO    </w:t>
      </w:r>
      <w:r>
        <w:t xml:space="preserve">   SHIKAMARU    </w:t>
      </w:r>
      <w:r>
        <w:t xml:space="preserve">   TENTEN    </w:t>
      </w:r>
      <w:r>
        <w:t xml:space="preserve">   CHYOJI    </w:t>
      </w:r>
      <w:r>
        <w:t xml:space="preserve">   GUY    </w:t>
      </w:r>
      <w:r>
        <w:t xml:space="preserve">   OROCHIMARU    </w:t>
      </w:r>
      <w:r>
        <w:t xml:space="preserve">   TSUNADE    </w:t>
      </w:r>
      <w:r>
        <w:t xml:space="preserve">   JIRAIYA    </w:t>
      </w:r>
      <w:r>
        <w:t xml:space="preserve">   ROCK LEE    </w:t>
      </w:r>
      <w:r>
        <w:t xml:space="preserve">   NEJI    </w:t>
      </w:r>
      <w:r>
        <w:t xml:space="preserve">   GAARA    </w:t>
      </w:r>
      <w:r>
        <w:t xml:space="preserve">   KAZEKAGE    </w:t>
      </w:r>
      <w:r>
        <w:t xml:space="preserve">   MIZUKAGE    </w:t>
      </w:r>
      <w:r>
        <w:t xml:space="preserve">   TSUCHIKAGE    </w:t>
      </w:r>
      <w:r>
        <w:t xml:space="preserve">   RAIKAGE    </w:t>
      </w:r>
      <w:r>
        <w:t xml:space="preserve">   HOKAGE    </w:t>
      </w:r>
      <w:r>
        <w:t xml:space="preserve">   ASUMA    </w:t>
      </w:r>
      <w:r>
        <w:t xml:space="preserve">   KURENAI    </w:t>
      </w:r>
      <w:r>
        <w:t xml:space="preserve">   KAKASHI    </w:t>
      </w:r>
      <w:r>
        <w:t xml:space="preserve">   SAI    </w:t>
      </w:r>
      <w:r>
        <w:t xml:space="preserve">   SASUKE    </w:t>
      </w:r>
      <w:r>
        <w:t xml:space="preserve">   SAKURA    </w:t>
      </w:r>
      <w:r>
        <w:t xml:space="preserve">   HINATA    </w:t>
      </w:r>
      <w:r>
        <w:t xml:space="preserve">   NARUTO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</dc:title>
  <dcterms:created xsi:type="dcterms:W3CDTF">2021-10-11T13:06:54Z</dcterms:created>
  <dcterms:modified xsi:type="dcterms:W3CDTF">2021-10-11T13:06:54Z</dcterms:modified>
</cp:coreProperties>
</file>