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Naruto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Asuma    </w:t>
      </w:r>
      <w:r>
        <w:t xml:space="preserve">   Chiyo    </w:t>
      </w:r>
      <w:r>
        <w:t xml:space="preserve">   Choji    </w:t>
      </w:r>
      <w:r>
        <w:t xml:space="preserve">   Daru    </w:t>
      </w:r>
      <w:r>
        <w:t xml:space="preserve">   Fuu    </w:t>
      </w:r>
      <w:r>
        <w:t xml:space="preserve">   Gaara    </w:t>
      </w:r>
      <w:r>
        <w:t xml:space="preserve">   Han    </w:t>
      </w:r>
      <w:r>
        <w:t xml:space="preserve">   Hashirama    </w:t>
      </w:r>
      <w:r>
        <w:t xml:space="preserve">   Hidan    </w:t>
      </w:r>
      <w:r>
        <w:t xml:space="preserve">   Hinata    </w:t>
      </w:r>
      <w:r>
        <w:t xml:space="preserve">   Ino    </w:t>
      </w:r>
      <w:r>
        <w:t xml:space="preserve">   Iruka    </w:t>
      </w:r>
      <w:r>
        <w:t xml:space="preserve">   Itachi    </w:t>
      </w:r>
      <w:r>
        <w:t xml:space="preserve">   Jiraiya    </w:t>
      </w:r>
      <w:r>
        <w:t xml:space="preserve">   Juugo    </w:t>
      </w:r>
      <w:r>
        <w:t xml:space="preserve">   Kabuto    </w:t>
      </w:r>
      <w:r>
        <w:t xml:space="preserve">   Kakashi    </w:t>
      </w:r>
      <w:r>
        <w:t xml:space="preserve">   Kakuzu    </w:t>
      </w:r>
      <w:r>
        <w:t xml:space="preserve">   Kankuro    </w:t>
      </w:r>
      <w:r>
        <w:t xml:space="preserve">   Kiba    </w:t>
      </w:r>
      <w:r>
        <w:t xml:space="preserve">   Killer bee    </w:t>
      </w:r>
      <w:r>
        <w:t xml:space="preserve">   Kimimaro    </w:t>
      </w:r>
      <w:r>
        <w:t xml:space="preserve">   Kisame    </w:t>
      </w:r>
      <w:r>
        <w:t xml:space="preserve">   Konan    </w:t>
      </w:r>
      <w:r>
        <w:t xml:space="preserve">   Konohamaru    </w:t>
      </w:r>
      <w:r>
        <w:t xml:space="preserve">   Kushina    </w:t>
      </w:r>
      <w:r>
        <w:t xml:space="preserve">   Madara    </w:t>
      </w:r>
      <w:r>
        <w:t xml:space="preserve">   Mei    </w:t>
      </w:r>
      <w:r>
        <w:t xml:space="preserve">   Might guy    </w:t>
      </w:r>
      <w:r>
        <w:t xml:space="preserve">   Mikoto    </w:t>
      </w:r>
      <w:r>
        <w:t xml:space="preserve">   Minato    </w:t>
      </w:r>
      <w:r>
        <w:t xml:space="preserve">   Moegi    </w:t>
      </w:r>
      <w:r>
        <w:t xml:space="preserve">   Nagato    </w:t>
      </w:r>
      <w:r>
        <w:t xml:space="preserve">   Naruto    </w:t>
      </w:r>
      <w:r>
        <w:t xml:space="preserve">   Neji    </w:t>
      </w:r>
      <w:r>
        <w:t xml:space="preserve">   Obito    </w:t>
      </w:r>
      <w:r>
        <w:t xml:space="preserve">   Orochimaru    </w:t>
      </w:r>
      <w:r>
        <w:t xml:space="preserve">   Pain    </w:t>
      </w:r>
      <w:r>
        <w:t xml:space="preserve">   Rin    </w:t>
      </w:r>
      <w:r>
        <w:t xml:space="preserve">   Rock lee    </w:t>
      </w:r>
      <w:r>
        <w:t xml:space="preserve">   Sai    </w:t>
      </w:r>
      <w:r>
        <w:t xml:space="preserve">   Sarutobi    </w:t>
      </w:r>
      <w:r>
        <w:t xml:space="preserve">   Sasori    </w:t>
      </w:r>
      <w:r>
        <w:t xml:space="preserve">   Sasuke    </w:t>
      </w:r>
      <w:r>
        <w:t xml:space="preserve">   Shibi    </w:t>
      </w:r>
      <w:r>
        <w:t xml:space="preserve">   Shikamaru    </w:t>
      </w:r>
      <w:r>
        <w:t xml:space="preserve">   Shino    </w:t>
      </w:r>
      <w:r>
        <w:t xml:space="preserve">   Shisui    </w:t>
      </w:r>
      <w:r>
        <w:t xml:space="preserve">   Shizune    </w:t>
      </w:r>
      <w:r>
        <w:t xml:space="preserve">   Suigetsu    </w:t>
      </w:r>
      <w:r>
        <w:t xml:space="preserve">   Temari    </w:t>
      </w:r>
      <w:r>
        <w:t xml:space="preserve">   Tenten    </w:t>
      </w:r>
      <w:r>
        <w:t xml:space="preserve">   Teuchi    </w:t>
      </w:r>
      <w:r>
        <w:t xml:space="preserve">   Tobirama    </w:t>
      </w:r>
      <w:r>
        <w:t xml:space="preserve">   Tsunade    </w:t>
      </w:r>
      <w:r>
        <w:t xml:space="preserve">   Utakata    </w:t>
      </w:r>
      <w:r>
        <w:t xml:space="preserve">   Yahiko    </w:t>
      </w:r>
      <w:r>
        <w:t xml:space="preserve">   Yamato    </w:t>
      </w:r>
      <w:r>
        <w:t xml:space="preserve">   Zabuza    </w:t>
      </w:r>
      <w:r>
        <w:t xml:space="preserve">   Zetsu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Naruto</dc:title>
  <dcterms:created xsi:type="dcterms:W3CDTF">2021-10-11T13:07:01Z</dcterms:created>
  <dcterms:modified xsi:type="dcterms:W3CDTF">2021-10-11T13:07:01Z</dcterms:modified>
</cp:coreProperties>
</file>