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 Akatsuki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Akatsuki    </w:t>
      </w:r>
      <w:r>
        <w:t xml:space="preserve">   Deidara    </w:t>
      </w:r>
      <w:r>
        <w:t xml:space="preserve">   Guruguru    </w:t>
      </w:r>
      <w:r>
        <w:t xml:space="preserve">   Hatred    </w:t>
      </w:r>
      <w:r>
        <w:t xml:space="preserve">   Hidan    </w:t>
      </w:r>
      <w:r>
        <w:t xml:space="preserve">   Itachi    </w:t>
      </w:r>
      <w:r>
        <w:t xml:space="preserve">   Jugo    </w:t>
      </w:r>
      <w:r>
        <w:t xml:space="preserve">   Kabuto    </w:t>
      </w:r>
      <w:r>
        <w:t xml:space="preserve">   Kakuzu    </w:t>
      </w:r>
      <w:r>
        <w:t xml:space="preserve">   Karin    </w:t>
      </w:r>
      <w:r>
        <w:t xml:space="preserve">   Kisame    </w:t>
      </w:r>
      <w:r>
        <w:t xml:space="preserve">   Konan    </w:t>
      </w:r>
      <w:r>
        <w:t xml:space="preserve">   Madara    </w:t>
      </w:r>
      <w:r>
        <w:t xml:space="preserve">   Obito    </w:t>
      </w:r>
      <w:r>
        <w:t xml:space="preserve">   Orochimaru    </w:t>
      </w:r>
      <w:r>
        <w:t xml:space="preserve">   Pain    </w:t>
      </w:r>
      <w:r>
        <w:t xml:space="preserve">   Sasori    </w:t>
      </w:r>
      <w:r>
        <w:t xml:space="preserve">   Sasuke    </w:t>
      </w:r>
      <w:r>
        <w:t xml:space="preserve">   Suigetsu    </w:t>
      </w:r>
      <w:r>
        <w:t xml:space="preserve">   Taka    </w:t>
      </w:r>
      <w:r>
        <w:t xml:space="preserve">   Tobi    </w:t>
      </w:r>
      <w:r>
        <w:t xml:space="preserve">   Uchiha    </w:t>
      </w:r>
      <w:r>
        <w:t xml:space="preserve">   Yahiko    </w:t>
      </w:r>
      <w:r>
        <w:t xml:space="preserve">   Zetsu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Akatsuki word search </dc:title>
  <dcterms:created xsi:type="dcterms:W3CDTF">2021-10-11T13:06:30Z</dcterms:created>
  <dcterms:modified xsi:type="dcterms:W3CDTF">2021-10-11T13:06:30Z</dcterms:modified>
</cp:coreProperties>
</file>