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Naruto Character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Rock Lee    </w:t>
      </w:r>
      <w:r>
        <w:t xml:space="preserve">   Obito    </w:t>
      </w:r>
      <w:r>
        <w:t xml:space="preserve">   Hinata    </w:t>
      </w:r>
      <w:r>
        <w:t xml:space="preserve">   Shikamaru    </w:t>
      </w:r>
      <w:r>
        <w:t xml:space="preserve">   Jiraiya    </w:t>
      </w:r>
      <w:r>
        <w:t xml:space="preserve">   Gaara    </w:t>
      </w:r>
      <w:r>
        <w:t xml:space="preserve">   Itachi    </w:t>
      </w:r>
      <w:r>
        <w:t xml:space="preserve">   Shisui    </w:t>
      </w:r>
      <w:r>
        <w:t xml:space="preserve">   Tsunade    </w:t>
      </w:r>
      <w:r>
        <w:t xml:space="preserve">   Kakashi    </w:t>
      </w:r>
      <w:r>
        <w:t xml:space="preserve">   Orochimaru    </w:t>
      </w:r>
      <w:r>
        <w:t xml:space="preserve">   Sakura    </w:t>
      </w:r>
      <w:r>
        <w:t xml:space="preserve">   Sasuke    </w:t>
      </w:r>
      <w:r>
        <w:t xml:space="preserve">   Naruto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 Character Names</dc:title>
  <dcterms:created xsi:type="dcterms:W3CDTF">2021-10-11T13:08:04Z</dcterms:created>
  <dcterms:modified xsi:type="dcterms:W3CDTF">2021-10-11T13:08:04Z</dcterms:modified>
</cp:coreProperties>
</file>