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Naruto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Naruto's first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Pervy 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Madara's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# tails on Rin's tailed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Naruto's favourite ramen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Bakayaro! ________!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Legendary Three Ninja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Chief toad of Mount Myōboku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Zabuka's sword: ___________'s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User of the Temple of Nirvana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Gaara's Tattoo Meaing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Ninjutsu, Genjutsu,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Dattebayo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Founder of the Akatsuki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 drag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Lighting jutsu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Kage _______ no jutsu!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Village Hidden in the Leaves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Naruto Crossword</dc:title>
  <dcterms:created xsi:type="dcterms:W3CDTF">2021-10-11T13:08:19Z</dcterms:created>
  <dcterms:modified xsi:type="dcterms:W3CDTF">2021-10-11T13:08:19Z</dcterms:modified>
</cp:coreProperties>
</file>