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Naruto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Honored grandson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Narutos first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technique Sasuke uses against Kakashi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Narutos favourite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Naruto is training to be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exercise Kakashi makes the team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man who uses Naruto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book Kakashi reads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emotions the village shows towards Naruto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of the manga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beast inside Naruto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thing that makes Naruto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task Naruto must do to graduate from the ninja academy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Sakuras crush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the village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team is Narutos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village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Narutos team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girl Naruto is in love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 Crossword</dc:title>
  <dcterms:created xsi:type="dcterms:W3CDTF">2022-08-22T22:26:20Z</dcterms:created>
  <dcterms:modified xsi:type="dcterms:W3CDTF">2022-08-22T22:26:20Z</dcterms:modified>
</cp:coreProperties>
</file>