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Naruto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Nagato    </w:t>
      </w:r>
      <w:r>
        <w:t xml:space="preserve">   Yahiko    </w:t>
      </w:r>
      <w:r>
        <w:t xml:space="preserve">   Rin    </w:t>
      </w:r>
      <w:r>
        <w:t xml:space="preserve">   Naruko    </w:t>
      </w:r>
      <w:r>
        <w:t xml:space="preserve">   Tobi    </w:t>
      </w:r>
      <w:r>
        <w:t xml:space="preserve">   Sai    </w:t>
      </w:r>
      <w:r>
        <w:t xml:space="preserve">   Anko    </w:t>
      </w:r>
      <w:r>
        <w:t xml:space="preserve">   Kabuto    </w:t>
      </w:r>
      <w:r>
        <w:t xml:space="preserve">   Orochimaru    </w:t>
      </w:r>
      <w:r>
        <w:t xml:space="preserve">   Jiraya    </w:t>
      </w:r>
      <w:r>
        <w:t xml:space="preserve">   Tobirama    </w:t>
      </w:r>
      <w:r>
        <w:t xml:space="preserve">   Hashirama    </w:t>
      </w:r>
      <w:r>
        <w:t xml:space="preserve">   Obito    </w:t>
      </w:r>
      <w:r>
        <w:t xml:space="preserve">   Zetsu    </w:t>
      </w:r>
      <w:r>
        <w:t xml:space="preserve">   Hidan    </w:t>
      </w:r>
      <w:r>
        <w:t xml:space="preserve">   Madara    </w:t>
      </w:r>
      <w:r>
        <w:t xml:space="preserve">   Kakazu    </w:t>
      </w:r>
      <w:r>
        <w:t xml:space="preserve">   Konan    </w:t>
      </w:r>
      <w:r>
        <w:t xml:space="preserve">   Deidara    </w:t>
      </w:r>
      <w:r>
        <w:t xml:space="preserve">   Ibiki    </w:t>
      </w:r>
      <w:r>
        <w:t xml:space="preserve">   Shisui    </w:t>
      </w:r>
      <w:r>
        <w:t xml:space="preserve">   Gai    </w:t>
      </w:r>
      <w:r>
        <w:t xml:space="preserve">   Lee    </w:t>
      </w:r>
      <w:r>
        <w:t xml:space="preserve">   Neji    </w:t>
      </w:r>
      <w:r>
        <w:t xml:space="preserve">   Tenten    </w:t>
      </w:r>
      <w:r>
        <w:t xml:space="preserve">   Kureni    </w:t>
      </w:r>
      <w:r>
        <w:t xml:space="preserve">   Asuma    </w:t>
      </w:r>
      <w:r>
        <w:t xml:space="preserve">   Choji    </w:t>
      </w:r>
      <w:r>
        <w:t xml:space="preserve">   Shikamaru    </w:t>
      </w:r>
      <w:r>
        <w:t xml:space="preserve">   Ino    </w:t>
      </w:r>
      <w:r>
        <w:t xml:space="preserve">   Shino    </w:t>
      </w:r>
      <w:r>
        <w:t xml:space="preserve">   Kiba    </w:t>
      </w:r>
      <w:r>
        <w:t xml:space="preserve">   Hinata    </w:t>
      </w:r>
      <w:r>
        <w:t xml:space="preserve">   Hiruzen    </w:t>
      </w:r>
      <w:r>
        <w:t xml:space="preserve">   Tsunade    </w:t>
      </w:r>
      <w:r>
        <w:t xml:space="preserve">   Kushina    </w:t>
      </w:r>
      <w:r>
        <w:t xml:space="preserve">   Minato    </w:t>
      </w:r>
      <w:r>
        <w:t xml:space="preserve">   Sasori    </w:t>
      </w:r>
      <w:r>
        <w:t xml:space="preserve">   Kisame    </w:t>
      </w:r>
      <w:r>
        <w:t xml:space="preserve">   Itachi    </w:t>
      </w:r>
      <w:r>
        <w:t xml:space="preserve">   Pein    </w:t>
      </w:r>
      <w:r>
        <w:t xml:space="preserve">   Kakashi    </w:t>
      </w:r>
      <w:r>
        <w:t xml:space="preserve">   Sakura    </w:t>
      </w:r>
      <w:r>
        <w:t xml:space="preserve">   Sasuke    </w:t>
      </w:r>
      <w:r>
        <w:t xml:space="preserve">   Naruto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 Crossword Puzzle</dc:title>
  <dcterms:created xsi:type="dcterms:W3CDTF">2021-10-11T13:07:29Z</dcterms:created>
  <dcterms:modified xsi:type="dcterms:W3CDTF">2021-10-11T13:07:29Z</dcterms:modified>
</cp:coreProperties>
</file>