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/ Dragon Ball 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Vegeta    </w:t>
      </w:r>
      <w:r>
        <w:t xml:space="preserve">   Gohan    </w:t>
      </w:r>
      <w:r>
        <w:t xml:space="preserve">   Cell    </w:t>
      </w:r>
      <w:r>
        <w:t xml:space="preserve">   Sinsu Bean    </w:t>
      </w:r>
      <w:r>
        <w:t xml:space="preserve">   Broly    </w:t>
      </w:r>
      <w:r>
        <w:t xml:space="preserve">   Rasengan    </w:t>
      </w:r>
      <w:r>
        <w:t xml:space="preserve">   Chidori    </w:t>
      </w:r>
      <w:r>
        <w:t xml:space="preserve">   Choji    </w:t>
      </w:r>
      <w:r>
        <w:t xml:space="preserve">   Sasuke    </w:t>
      </w:r>
      <w:r>
        <w:t xml:space="preserve">   Rinnegan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/ Dragon Ball Z Wordsearch</dc:title>
  <dcterms:created xsi:type="dcterms:W3CDTF">2021-10-11T13:08:07Z</dcterms:created>
  <dcterms:modified xsi:type="dcterms:W3CDTF">2021-10-11T13:08:07Z</dcterms:modified>
</cp:coreProperties>
</file>