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Naruto Rapport du livre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Parler sans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Personne qui as recu le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L'argent, le _________________ du monde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Sombrer dans le 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________, un orage eclata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 __________________ respiratiore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a une inclination a faire le mal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musique tres clame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Rouler a une ____________ reduit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 un cirtene</w:t>
            </w:r>
          </w:p>
        </w:tc>
      </w:tr>
    </w:tbl>
    <w:p>
      <w:pPr>
        <w:pStyle w:val="WordBankSmall"/>
      </w:pPr>
      <w:r>
        <w:t xml:space="preserve">   l'ambiance    </w:t>
      </w:r>
      <w:r>
        <w:t xml:space="preserve">   bapteme    </w:t>
      </w:r>
      <w:r>
        <w:t xml:space="preserve">   malicieux    </w:t>
      </w:r>
      <w:r>
        <w:t xml:space="preserve">   Soudain    </w:t>
      </w:r>
      <w:r>
        <w:t xml:space="preserve">   exercice    </w:t>
      </w:r>
      <w:r>
        <w:t xml:space="preserve">   reflechir    </w:t>
      </w:r>
      <w:r>
        <w:t xml:space="preserve">   Maitre    </w:t>
      </w:r>
      <w:r>
        <w:t xml:space="preserve">   desespoir    </w:t>
      </w:r>
      <w:r>
        <w:t xml:space="preserve">   Epuise    </w:t>
      </w:r>
      <w:r>
        <w:t xml:space="preserve">   allure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Rapport du livre</dc:title>
  <dcterms:created xsi:type="dcterms:W3CDTF">2021-10-11T13:06:57Z</dcterms:created>
  <dcterms:modified xsi:type="dcterms:W3CDTF">2021-10-11T13:06:57Z</dcterms:modified>
</cp:coreProperties>
</file>