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Shippuden/BTS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BANGTANG SONYEONDAN    </w:t>
      </w:r>
      <w:r>
        <w:t xml:space="preserve">   JEON JUNGKOOK    </w:t>
      </w:r>
      <w:r>
        <w:t xml:space="preserve">   KIM TAEHYUNG    </w:t>
      </w:r>
      <w:r>
        <w:t xml:space="preserve">   PARK JIMIN    </w:t>
      </w:r>
      <w:r>
        <w:t xml:space="preserve">   JUNG HOSEOK    </w:t>
      </w:r>
      <w:r>
        <w:t xml:space="preserve">   MIN YOONGI    </w:t>
      </w:r>
      <w:r>
        <w:t xml:space="preserve">   KIM SEOKJIN    </w:t>
      </w:r>
      <w:r>
        <w:t xml:space="preserve">   KIM NAMJOON    </w:t>
      </w:r>
      <w:r>
        <w:t xml:space="preserve">   BTS    </w:t>
      </w:r>
      <w:r>
        <w:t xml:space="preserve">   Sasuke    </w:t>
      </w:r>
      <w:r>
        <w:t xml:space="preserve">   Naruto    </w:t>
      </w:r>
      <w:r>
        <w:t xml:space="preserve">   Zetsu    </w:t>
      </w:r>
      <w:r>
        <w:t xml:space="preserve">   Sasori    </w:t>
      </w:r>
      <w:r>
        <w:t xml:space="preserve">   Deidara    </w:t>
      </w:r>
      <w:r>
        <w:t xml:space="preserve">   Kisame    </w:t>
      </w:r>
      <w:r>
        <w:t xml:space="preserve">   Itachi    </w:t>
      </w:r>
      <w:r>
        <w:t xml:space="preserve">   Akatsuki    </w:t>
      </w:r>
      <w:r>
        <w:t xml:space="preserve">   Uzumaki    </w:t>
      </w:r>
      <w:r>
        <w:t xml:space="preserve">   Uchiha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Shippuden/BTS</dc:title>
  <dcterms:created xsi:type="dcterms:W3CDTF">2021-10-11T13:07:37Z</dcterms:created>
  <dcterms:modified xsi:type="dcterms:W3CDTF">2021-10-11T13:07:37Z</dcterms:modified>
</cp:coreProperties>
</file>