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Naruto Shippuden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Naruto    </w:t>
      </w:r>
      <w:r>
        <w:t xml:space="preserve">   A    </w:t>
      </w:r>
      <w:r>
        <w:t xml:space="preserve">   RockLee    </w:t>
      </w:r>
      <w:r>
        <w:t xml:space="preserve">   Urashiki    </w:t>
      </w:r>
      <w:r>
        <w:t xml:space="preserve">   Tobi    </w:t>
      </w:r>
      <w:r>
        <w:t xml:space="preserve">   Obito    </w:t>
      </w:r>
      <w:r>
        <w:t xml:space="preserve">   Sasuke    </w:t>
      </w:r>
      <w:r>
        <w:t xml:space="preserve">   Haku    </w:t>
      </w:r>
      <w:r>
        <w:t xml:space="preserve">   Ino    </w:t>
      </w:r>
      <w:r>
        <w:t xml:space="preserve">   Preta Path    </w:t>
      </w:r>
      <w:r>
        <w:t xml:space="preserve">   Pakkun    </w:t>
      </w:r>
      <w:r>
        <w:t xml:space="preserve">   Utakata    </w:t>
      </w:r>
      <w:r>
        <w:t xml:space="preserve">   Danzo    </w:t>
      </w:r>
      <w:r>
        <w:t xml:space="preserve">   Eagle    </w:t>
      </w:r>
      <w:r>
        <w:t xml:space="preserve">   Ninja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 Shippuden </dc:title>
  <dcterms:created xsi:type="dcterms:W3CDTF">2021-10-11T13:07:59Z</dcterms:created>
  <dcterms:modified xsi:type="dcterms:W3CDTF">2021-10-11T13:07:59Z</dcterms:modified>
</cp:coreProperties>
</file>